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4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1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NR. CRT</w:t>
            </w: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NUMELE ȘI PRENUMELE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CALITATE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SZABO JOZSEF LEVENTE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primar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TOGĂNEL PETRU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viceprimar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DOMOCOȘ MARIA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secretar general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TURCU ȘTEFAN 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consilier local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BARABAȘ CÂMPEAN ERVIN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Porumbeni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RĂDUCAN RĂZVAN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Ceuasu de Campie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LAZĂR SILVIU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Ceuasu de Campie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CONȚIU VASILE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delegat sătesc  Bozed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COMES CLAUDIU IOAN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delegat sătesc  Herghelia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JAKO MIHALY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Câmpenița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FEKETE GYULA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Câmpenița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SZEGEDI JENO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Câmpenița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ZOLYOMI ANTAL 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Porumbeni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FARKAS DOMOKOS 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Porumbeni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SZOCS HUNOR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Ceuasu de Campie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VAS ALEXANDRU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Culpiu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HORVATH HUNOR 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Culpiu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CSECS SANDOR 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Săbed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SZILAGYI DEZSO 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consilier local Sabed</w:t>
            </w:r>
          </w:p>
        </w:tc>
      </w:tr>
    </w:tbl>
    <w:p/>
    <w:sectPr>
      <w:pgSz w:w="11906" w:h="16838"/>
      <w:pgMar w:top="440" w:right="1800" w:bottom="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F663D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FD3A83"/>
    <w:rsid w:val="2CE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2023-09-14T06:27:00Z</dcterms:created>
  <dc:creator>User</dc:creator>
  <cp:lastModifiedBy>User</cp:lastModifiedBy>
  <dcterms:modified xsi:type="dcterms:W3CDTF">2023-09-14T06:28:27Z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2B26203F8981491288E65CC54AFB890A</vt:lpwstr>
  </property>
</Properties>
</file>